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5D36C" w14:textId="77777777" w:rsidR="00786C4E" w:rsidRPr="00CE4DF1" w:rsidRDefault="001E23AC">
      <w:pPr>
        <w:pStyle w:val="Rubrik1"/>
        <w:rPr>
          <w:lang w:val="el-GR"/>
        </w:rPr>
      </w:pPr>
      <w:r w:rsidRPr="00CE4DF1">
        <w:rPr>
          <w:lang w:val="el-GR"/>
        </w:rPr>
        <w:t>Πρακτικά Συνεδρίασης – 16 Αυγούστου 2025</w:t>
      </w:r>
    </w:p>
    <w:p w14:paraId="3BA953C4" w14:textId="77777777" w:rsidR="00DF7CDF" w:rsidRPr="00DF7CDF" w:rsidRDefault="001E23AC">
      <w:pPr>
        <w:rPr>
          <w:lang w:val="el-GR"/>
        </w:rPr>
      </w:pPr>
      <w:r w:rsidRPr="00CE4DF1">
        <w:rPr>
          <w:lang w:val="el-GR"/>
        </w:rPr>
        <w:t>Παρόντες:</w:t>
      </w:r>
    </w:p>
    <w:p w14:paraId="4015B1C7" w14:textId="67A75E49" w:rsidR="00DF7CDF" w:rsidRDefault="001E23AC">
      <w:pPr>
        <w:rPr>
          <w:lang w:val="el-GR"/>
        </w:rPr>
      </w:pPr>
      <w:r w:rsidRPr="00CE4DF1">
        <w:rPr>
          <w:lang w:val="el-GR"/>
        </w:rPr>
        <w:t xml:space="preserve"> Παρθένα Λόβγκρεν</w:t>
      </w:r>
      <w:r w:rsidR="00DF7CDF">
        <w:rPr>
          <w:lang w:val="el-GR"/>
        </w:rPr>
        <w:t>, προεδρος</w:t>
      </w:r>
    </w:p>
    <w:p w14:paraId="30CC11B1" w14:textId="772A3DF9" w:rsidR="00DF7CDF" w:rsidRDefault="001E23AC">
      <w:pPr>
        <w:rPr>
          <w:lang w:val="el-GR"/>
        </w:rPr>
      </w:pPr>
      <w:r w:rsidRPr="00CE4DF1">
        <w:rPr>
          <w:lang w:val="el-GR"/>
        </w:rPr>
        <w:t xml:space="preserve"> Χρυσόστομος Μπαλέκας, </w:t>
      </w:r>
      <w:r w:rsidR="00DF7CDF">
        <w:rPr>
          <w:lang w:val="el-GR"/>
        </w:rPr>
        <w:t>αντιπροεδρος</w:t>
      </w:r>
    </w:p>
    <w:p w14:paraId="6FCDA403" w14:textId="48659668" w:rsidR="00DF7CDF" w:rsidRDefault="001E23AC">
      <w:pPr>
        <w:rPr>
          <w:lang w:val="el-GR"/>
        </w:rPr>
      </w:pPr>
      <w:r w:rsidRPr="00CE4DF1">
        <w:rPr>
          <w:lang w:val="el-GR"/>
        </w:rPr>
        <w:t xml:space="preserve">Δημήτριος Τσάμης, </w:t>
      </w:r>
      <w:r w:rsidR="0068267D">
        <w:rPr>
          <w:lang w:val="el-GR"/>
        </w:rPr>
        <w:t xml:space="preserve">γραμματεας </w:t>
      </w:r>
    </w:p>
    <w:p w14:paraId="5ECD80AB" w14:textId="5523623A" w:rsidR="00DF7CDF" w:rsidRDefault="001E23AC">
      <w:pPr>
        <w:rPr>
          <w:lang w:val="el-GR"/>
        </w:rPr>
      </w:pPr>
      <w:r w:rsidRPr="00CE4DF1">
        <w:rPr>
          <w:lang w:val="el-GR"/>
        </w:rPr>
        <w:t xml:space="preserve">Παναγιώτης Αράπογλου, </w:t>
      </w:r>
      <w:r w:rsidR="00DF7CDF">
        <w:rPr>
          <w:lang w:val="el-GR"/>
        </w:rPr>
        <w:t>ταμιας</w:t>
      </w:r>
    </w:p>
    <w:p w14:paraId="66F8D36E" w14:textId="429B2002" w:rsidR="00DF7CDF" w:rsidRDefault="001E23AC">
      <w:pPr>
        <w:rPr>
          <w:lang w:val="el-GR"/>
        </w:rPr>
      </w:pPr>
      <w:r w:rsidRPr="00CE4DF1">
        <w:rPr>
          <w:lang w:val="el-GR"/>
        </w:rPr>
        <w:t>Κοκκόνα Καλλίδου,</w:t>
      </w:r>
      <w:r w:rsidR="001B1D89" w:rsidRPr="00CE4DF1">
        <w:rPr>
          <w:lang w:val="el-GR"/>
        </w:rPr>
        <w:t xml:space="preserve"> </w:t>
      </w:r>
      <w:r w:rsidR="001B1D89">
        <w:rPr>
          <w:lang w:val="el-GR"/>
        </w:rPr>
        <w:t>συνβουθλος</w:t>
      </w:r>
    </w:p>
    <w:p w14:paraId="201C9DCB" w14:textId="7790FB43" w:rsidR="00786C4E" w:rsidRPr="00CE4DF1" w:rsidRDefault="001E23AC">
      <w:pPr>
        <w:rPr>
          <w:lang w:val="el-GR"/>
        </w:rPr>
      </w:pPr>
      <w:r w:rsidRPr="00CE4DF1">
        <w:rPr>
          <w:lang w:val="el-GR"/>
        </w:rPr>
        <w:t xml:space="preserve"> Γιώργος Σαμουργιαννίδης</w:t>
      </w:r>
      <w:r w:rsidR="00DF7CDF">
        <w:rPr>
          <w:lang w:val="el-GR"/>
        </w:rPr>
        <w:t xml:space="preserve">, συνβουλος </w:t>
      </w:r>
    </w:p>
    <w:p w14:paraId="04DE3A22" w14:textId="77777777" w:rsidR="00786C4E" w:rsidRPr="00CE4DF1" w:rsidRDefault="001E23AC">
      <w:pPr>
        <w:pStyle w:val="Rubrik2"/>
        <w:rPr>
          <w:lang w:val="el-GR"/>
        </w:rPr>
      </w:pPr>
      <w:r w:rsidRPr="00CE4DF1">
        <w:rPr>
          <w:lang w:val="el-GR"/>
        </w:rPr>
        <w:t>1. Θέμα Υπαλλήλου</w:t>
      </w:r>
    </w:p>
    <w:p w14:paraId="5C68E578" w14:textId="5D9BD2F3" w:rsidR="00786C4E" w:rsidRPr="00CE4DF1" w:rsidRDefault="001E23AC">
      <w:pPr>
        <w:rPr>
          <w:lang w:val="el-GR"/>
        </w:rPr>
      </w:pPr>
      <w:r w:rsidRPr="00CE4DF1">
        <w:rPr>
          <w:lang w:val="el-GR"/>
        </w:rPr>
        <w:t>- Πρόταση να συνεχίσει στο 75% με όρους και σαφή ωράρια.</w:t>
      </w:r>
      <w:r w:rsidRPr="00CE4DF1">
        <w:rPr>
          <w:lang w:val="el-GR"/>
        </w:rPr>
        <w:br/>
        <w:t>- Απαίτηση καθορισμένης λίστας καθηκόντων, υπευθυνότητα καθαριότητας, ανακύκλωσης, κλειδώματος, οργάνωσης.</w:t>
      </w:r>
      <w:r w:rsidRPr="00CE4DF1">
        <w:rPr>
          <w:lang w:val="el-GR"/>
        </w:rPr>
        <w:br/>
        <w:t xml:space="preserve">- Ορισμός προσώπων επαφής: Παρθένα </w:t>
      </w:r>
      <w:r w:rsidR="00CE4DF1">
        <w:rPr>
          <w:lang w:val="el-GR"/>
        </w:rPr>
        <w:t>Λόβγκρεν</w:t>
      </w:r>
      <w:r w:rsidRPr="00CE4DF1">
        <w:rPr>
          <w:lang w:val="el-GR"/>
        </w:rPr>
        <w:t xml:space="preserve"> και Παναγιώτης</w:t>
      </w:r>
      <w:r w:rsidR="00CE4DF1">
        <w:rPr>
          <w:lang w:val="el-GR"/>
        </w:rPr>
        <w:t xml:space="preserve"> Αράπογλου</w:t>
      </w:r>
      <w:r w:rsidRPr="00CE4DF1">
        <w:rPr>
          <w:lang w:val="el-GR"/>
        </w:rPr>
        <w:t>.</w:t>
      </w:r>
      <w:r w:rsidRPr="00CE4DF1">
        <w:rPr>
          <w:lang w:val="el-GR"/>
        </w:rPr>
        <w:br/>
        <w:t>- Καταγραφή ωρών εργασίας και ευελιξία για συμμετοχή σε εκδηλώσεις.</w:t>
      </w:r>
      <w:r w:rsidRPr="00CE4DF1">
        <w:rPr>
          <w:lang w:val="el-GR"/>
        </w:rPr>
        <w:br/>
        <w:t>- Πρόταση να υπογράψει ενημερωμένο συμφωνητικό με καταγραφή όρων.</w:t>
      </w:r>
    </w:p>
    <w:p w14:paraId="3F38127F" w14:textId="77777777" w:rsidR="00786C4E" w:rsidRPr="00CE4DF1" w:rsidRDefault="001E23AC">
      <w:pPr>
        <w:pStyle w:val="Rubrik2"/>
        <w:rPr>
          <w:lang w:val="el-GR"/>
        </w:rPr>
      </w:pPr>
      <w:r w:rsidRPr="00CE4DF1">
        <w:rPr>
          <w:lang w:val="el-GR"/>
        </w:rPr>
        <w:t>2. Βάψιμο Στέγης</w:t>
      </w:r>
    </w:p>
    <w:p w14:paraId="652A6D2C" w14:textId="37FEE170" w:rsidR="00786C4E" w:rsidRPr="00CE4DF1" w:rsidRDefault="001E23AC">
      <w:pPr>
        <w:rPr>
          <w:lang w:val="el-GR"/>
        </w:rPr>
      </w:pPr>
      <w:r w:rsidRPr="00CE4DF1">
        <w:rPr>
          <w:lang w:val="el-GR"/>
        </w:rPr>
        <w:t>- Πρόταση βαψίματος με προσφορά 56.000 κορώνες για όλους τους χώρους.</w:t>
      </w:r>
      <w:r w:rsidRPr="00CE4DF1">
        <w:rPr>
          <w:lang w:val="el-GR"/>
        </w:rPr>
        <w:br/>
        <w:t>- Συζήτηση με Πολωνό, Φινλανδό και άλλους για προσφορές.</w:t>
      </w:r>
      <w:r w:rsidRPr="00CE4DF1">
        <w:rPr>
          <w:lang w:val="el-GR"/>
        </w:rPr>
        <w:br/>
        <w:t xml:space="preserve">- Θέμα αγοράς χρωμάτων: προτάθηκε να γίνει απευθείας από </w:t>
      </w:r>
      <w:r w:rsidR="007128B6">
        <w:rPr>
          <w:lang w:val="el-GR"/>
        </w:rPr>
        <w:t xml:space="preserve">τον </w:t>
      </w:r>
      <w:r w:rsidRPr="00CE4DF1">
        <w:rPr>
          <w:lang w:val="el-GR"/>
        </w:rPr>
        <w:t>σύλλογο.</w:t>
      </w:r>
    </w:p>
    <w:p w14:paraId="27AB256D" w14:textId="77777777" w:rsidR="00786C4E" w:rsidRPr="00CE4DF1" w:rsidRDefault="001E23AC">
      <w:pPr>
        <w:pStyle w:val="Rubrik2"/>
        <w:rPr>
          <w:lang w:val="el-GR"/>
        </w:rPr>
      </w:pPr>
      <w:r w:rsidRPr="00CE4DF1">
        <w:rPr>
          <w:lang w:val="el-GR"/>
        </w:rPr>
        <w:t>3. Εργασίες Συντήρησης</w:t>
      </w:r>
    </w:p>
    <w:p w14:paraId="6BC78469" w14:textId="77777777" w:rsidR="00786C4E" w:rsidRPr="00CE4DF1" w:rsidRDefault="001E23AC">
      <w:pPr>
        <w:rPr>
          <w:lang w:val="el-GR"/>
        </w:rPr>
      </w:pPr>
      <w:r w:rsidRPr="00CE4DF1">
        <w:rPr>
          <w:lang w:val="el-GR"/>
        </w:rPr>
        <w:t>- Πρόβλημα με εξαερισμό – λίπη στην καμινάδα, ανάγκη καθαρισμού.</w:t>
      </w:r>
      <w:r w:rsidRPr="00CE4DF1">
        <w:rPr>
          <w:lang w:val="el-GR"/>
        </w:rPr>
        <w:br/>
        <w:t>- Δεν υπάρχει πλήρης καταγραφή των προηγούμενων εργασιών συντήρησης.</w:t>
      </w:r>
      <w:r w:rsidRPr="00CE4DF1">
        <w:rPr>
          <w:lang w:val="el-GR"/>
        </w:rPr>
        <w:br/>
        <w:t>- Ανάγκη συστηματικού ελέγχου και σύνταξη αναφοράς εργασιών.</w:t>
      </w:r>
    </w:p>
    <w:p w14:paraId="602FAABA" w14:textId="77777777" w:rsidR="00786C4E" w:rsidRPr="00CE4DF1" w:rsidRDefault="001E23AC">
      <w:pPr>
        <w:pStyle w:val="Rubrik2"/>
        <w:rPr>
          <w:lang w:val="el-GR"/>
        </w:rPr>
      </w:pPr>
      <w:r w:rsidRPr="00CE4DF1">
        <w:rPr>
          <w:lang w:val="el-GR"/>
        </w:rPr>
        <w:t>4. Εκδηλώσεις και Προγραμματισμός</w:t>
      </w:r>
    </w:p>
    <w:p w14:paraId="1FB581B5" w14:textId="6BFC3FA4" w:rsidR="00786C4E" w:rsidRPr="00CE4DF1" w:rsidRDefault="001E23AC">
      <w:pPr>
        <w:rPr>
          <w:lang w:val="el-GR"/>
        </w:rPr>
      </w:pPr>
      <w:r w:rsidRPr="00CE4DF1">
        <w:rPr>
          <w:lang w:val="el-GR"/>
        </w:rPr>
        <w:t>- Πιθανές εκδηλώσεις: 6 Σεπτεμβρίου και 29 Νοεμβρίου (</w:t>
      </w:r>
      <w:r w:rsidR="00AD327A">
        <w:rPr>
          <w:lang w:val="el-GR"/>
        </w:rPr>
        <w:t xml:space="preserve">μουσικές βραδιές </w:t>
      </w:r>
      <w:r w:rsidR="00AD327A">
        <w:t>Jazz</w:t>
      </w:r>
      <w:r w:rsidRPr="00CE4DF1">
        <w:rPr>
          <w:lang w:val="el-GR"/>
        </w:rPr>
        <w:t>).</w:t>
      </w:r>
      <w:r w:rsidRPr="00CE4DF1">
        <w:rPr>
          <w:lang w:val="el-GR"/>
        </w:rPr>
        <w:br/>
        <w:t xml:space="preserve">- Πρόταση συνεργασίας με γνωστό τραγουδιστή </w:t>
      </w:r>
      <w:r w:rsidR="00AD327A">
        <w:rPr>
          <w:lang w:val="el-GR"/>
        </w:rPr>
        <w:t>για τη</w:t>
      </w:r>
      <w:r w:rsidR="00D205E2">
        <w:rPr>
          <w:lang w:val="el-GR"/>
        </w:rPr>
        <w:t>ν 25</w:t>
      </w:r>
      <w:r w:rsidR="00D205E2" w:rsidRPr="00D205E2">
        <w:rPr>
          <w:vertAlign w:val="superscript"/>
          <w:lang w:val="el-GR"/>
        </w:rPr>
        <w:t>η</w:t>
      </w:r>
      <w:r w:rsidR="00D205E2">
        <w:rPr>
          <w:lang w:val="el-GR"/>
        </w:rPr>
        <w:t xml:space="preserve"> Οκτωβρίου </w:t>
      </w:r>
      <w:r w:rsidRPr="00CE4DF1">
        <w:rPr>
          <w:lang w:val="el-GR"/>
        </w:rPr>
        <w:t>(πιθανό κόστος μεταφοράς/διαμονής).</w:t>
      </w:r>
      <w:r w:rsidRPr="00CE4DF1">
        <w:rPr>
          <w:lang w:val="el-GR"/>
        </w:rPr>
        <w:br/>
        <w:t>- Στόχος η μεγαλύτερη συμμετοχή μελών και επαναφορά γυναικείων συναντήσεων.</w:t>
      </w:r>
      <w:r w:rsidRPr="00CE4DF1">
        <w:rPr>
          <w:lang w:val="el-GR"/>
        </w:rPr>
        <w:br/>
        <w:t>- Πρόταση για μαγείρεμα/δραστηριότητες με φοιτητές για έσοδα.</w:t>
      </w:r>
    </w:p>
    <w:p w14:paraId="113DB1F5" w14:textId="77777777" w:rsidR="00786C4E" w:rsidRPr="00CE4DF1" w:rsidRDefault="001E23AC">
      <w:pPr>
        <w:pStyle w:val="Rubrik2"/>
        <w:rPr>
          <w:lang w:val="el-GR"/>
        </w:rPr>
      </w:pPr>
      <w:r w:rsidRPr="00CE4DF1">
        <w:rPr>
          <w:lang w:val="el-GR"/>
        </w:rPr>
        <w:t>5. Λοιπά Θέματα</w:t>
      </w:r>
    </w:p>
    <w:p w14:paraId="06E0B622" w14:textId="140F0D18" w:rsidR="00786C4E" w:rsidRPr="00CE4DF1" w:rsidRDefault="001E23AC">
      <w:pPr>
        <w:rPr>
          <w:lang w:val="el-GR"/>
        </w:rPr>
      </w:pPr>
      <w:r w:rsidRPr="00CE4DF1">
        <w:rPr>
          <w:lang w:val="el-GR"/>
        </w:rPr>
        <w:t>- Συνεργασία με Ομοσπονδία για επιδοτήσεις</w:t>
      </w:r>
      <w:r w:rsidR="006750EF">
        <w:rPr>
          <w:lang w:val="el-GR"/>
        </w:rPr>
        <w:t xml:space="preserve"> </w:t>
      </w:r>
      <w:r w:rsidR="006750EF" w:rsidRPr="00CE4DF1">
        <w:rPr>
          <w:lang w:val="el-GR"/>
        </w:rPr>
        <w:t>Γυναικεί</w:t>
      </w:r>
      <w:r w:rsidR="006750EF">
        <w:rPr>
          <w:lang w:val="el-GR"/>
        </w:rPr>
        <w:t>ου</w:t>
      </w:r>
      <w:r w:rsidR="006750EF" w:rsidRPr="00CE4DF1">
        <w:rPr>
          <w:lang w:val="el-GR"/>
        </w:rPr>
        <w:t xml:space="preserve"> Τμ</w:t>
      </w:r>
      <w:r w:rsidR="006750EF">
        <w:rPr>
          <w:lang w:val="el-GR"/>
        </w:rPr>
        <w:t>ή</w:t>
      </w:r>
      <w:r w:rsidR="006750EF" w:rsidRPr="00CE4DF1">
        <w:rPr>
          <w:lang w:val="el-GR"/>
        </w:rPr>
        <w:t>μ</w:t>
      </w:r>
      <w:r w:rsidR="006750EF">
        <w:rPr>
          <w:lang w:val="el-GR"/>
        </w:rPr>
        <w:t>α</w:t>
      </w:r>
      <w:r w:rsidR="006750EF" w:rsidRPr="00CE4DF1">
        <w:rPr>
          <w:lang w:val="el-GR"/>
        </w:rPr>
        <w:t>τ</w:t>
      </w:r>
      <w:r w:rsidR="006750EF">
        <w:rPr>
          <w:lang w:val="el-GR"/>
        </w:rPr>
        <w:t>ος</w:t>
      </w:r>
      <w:r w:rsidRPr="00CE4DF1">
        <w:rPr>
          <w:lang w:val="el-GR"/>
        </w:rPr>
        <w:t>.</w:t>
      </w:r>
      <w:r w:rsidRPr="00CE4DF1">
        <w:rPr>
          <w:lang w:val="el-GR"/>
        </w:rPr>
        <w:br/>
        <w:t xml:space="preserve">- Στόχος καταγραφής εξόδων (π.χ. βάψιμο, καθαρισμοί) στο </w:t>
      </w:r>
      <w:r>
        <w:t>site</w:t>
      </w:r>
      <w:r w:rsidRPr="00CE4DF1">
        <w:rPr>
          <w:lang w:val="el-GR"/>
        </w:rPr>
        <w:t xml:space="preserve"> για διαφάνεια..</w:t>
      </w:r>
    </w:p>
    <w:tbl>
      <w:tblPr>
        <w:tblStyle w:val="Tabellrutnt"/>
        <w:tblpPr w:leftFromText="180" w:rightFromText="180" w:vertAnchor="text" w:horzAnchor="margin" w:tblpY="458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574B46" w14:paraId="12C61E0E" w14:textId="77777777" w:rsidTr="00574B46">
        <w:tc>
          <w:tcPr>
            <w:tcW w:w="4320" w:type="dxa"/>
          </w:tcPr>
          <w:p w14:paraId="4DBF10BB" w14:textId="0B75BBB1" w:rsidR="00574B46" w:rsidRDefault="00574B46" w:rsidP="00574B46">
            <w:pPr>
              <w:jc w:val="center"/>
            </w:pPr>
            <w:r w:rsidRPr="00F9331E">
              <w:rPr>
                <w:lang w:val="el-GR"/>
              </w:rPr>
              <w:lastRenderedPageBreak/>
              <w:br/>
            </w:r>
            <w:proofErr w:type="spellStart"/>
            <w:r>
              <w:t>Δημήτριος</w:t>
            </w:r>
            <w:proofErr w:type="spellEnd"/>
            <w:r>
              <w:t xml:space="preserve"> </w:t>
            </w:r>
            <w:proofErr w:type="spellStart"/>
            <w:r>
              <w:t>Τσάμης</w:t>
            </w:r>
            <w:proofErr w:type="spellEnd"/>
            <w:r>
              <w:br/>
              <w:t xml:space="preserve">Ο </w:t>
            </w:r>
            <w:proofErr w:type="spellStart"/>
            <w:r>
              <w:t>Γρ</w:t>
            </w:r>
            <w:proofErr w:type="spellEnd"/>
            <w:r>
              <w:t>αμματέας</w:t>
            </w:r>
          </w:p>
        </w:tc>
        <w:tc>
          <w:tcPr>
            <w:tcW w:w="4320" w:type="dxa"/>
          </w:tcPr>
          <w:p w14:paraId="35F1A7FB" w14:textId="6A9C5BAC" w:rsidR="00574B46" w:rsidRDefault="00574B46" w:rsidP="00574B46">
            <w:pPr>
              <w:jc w:val="center"/>
            </w:pPr>
            <w:r>
              <w:br/>
              <w:t>Παρθένα Λόβγκρεν</w:t>
            </w:r>
            <w:r>
              <w:br/>
              <w:t>Η Πρόεδρος</w:t>
            </w:r>
          </w:p>
        </w:tc>
      </w:tr>
      <w:tr w:rsidR="00574B46" w14:paraId="22C5FAF9" w14:textId="77777777" w:rsidTr="00574B46">
        <w:trPr>
          <w:trHeight w:val="899"/>
        </w:trPr>
        <w:tc>
          <w:tcPr>
            <w:tcW w:w="4320" w:type="dxa"/>
          </w:tcPr>
          <w:p w14:paraId="38FABC01" w14:textId="77777777" w:rsidR="00574B46" w:rsidRDefault="00574B46" w:rsidP="00574B46">
            <w:pPr>
              <w:rPr>
                <w:lang w:val="el-GR"/>
              </w:rPr>
            </w:pPr>
          </w:p>
          <w:p w14:paraId="557BB8B4" w14:textId="19BC550E" w:rsidR="00125584" w:rsidRPr="00125584" w:rsidRDefault="00175B18" w:rsidP="00574B46">
            <w:pPr>
              <w:rPr>
                <w:lang w:val="el-GR"/>
              </w:rPr>
            </w:pPr>
            <w:r>
              <w:rPr>
                <w:noProof/>
                <w:lang w:val="el-GR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6917C204" wp14:editId="72FE4A59">
                      <wp:simplePos x="0" y="0"/>
                      <wp:positionH relativeFrom="column">
                        <wp:posOffset>460250</wp:posOffset>
                      </wp:positionH>
                      <wp:positionV relativeFrom="paragraph">
                        <wp:posOffset>10585</wp:posOffset>
                      </wp:positionV>
                      <wp:extent cx="1137600" cy="351000"/>
                      <wp:effectExtent l="38100" t="38100" r="24765" b="49530"/>
                      <wp:wrapNone/>
                      <wp:docPr id="811170748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37600" cy="351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050BD11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35.75pt;margin-top:.35pt;width:90.55pt;height:2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">
                      <v:imagedata r:id="rId7" o:title=""/>
                    </v:shape>
                  </w:pict>
                </mc:Fallback>
              </mc:AlternateContent>
            </w:r>
          </w:p>
        </w:tc>
        <w:tc>
          <w:tcPr>
            <w:tcW w:w="4320" w:type="dxa"/>
          </w:tcPr>
          <w:p w14:paraId="0669C562" w14:textId="77777777" w:rsidR="00574B46" w:rsidRDefault="00574B46" w:rsidP="00574B46"/>
        </w:tc>
      </w:tr>
    </w:tbl>
    <w:p w14:paraId="25BEEA63" w14:textId="436B0C72" w:rsidR="001E23AC" w:rsidRPr="00F9331E" w:rsidRDefault="001E23AC" w:rsidP="00F9331E"/>
    <w:sectPr w:rsidR="001E23AC" w:rsidRPr="00F9331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089603">
    <w:abstractNumId w:val="8"/>
  </w:num>
  <w:num w:numId="2" w16cid:durableId="1793356607">
    <w:abstractNumId w:val="6"/>
  </w:num>
  <w:num w:numId="3" w16cid:durableId="160315721">
    <w:abstractNumId w:val="5"/>
  </w:num>
  <w:num w:numId="4" w16cid:durableId="2068601090">
    <w:abstractNumId w:val="4"/>
  </w:num>
  <w:num w:numId="5" w16cid:durableId="1878926109">
    <w:abstractNumId w:val="7"/>
  </w:num>
  <w:num w:numId="6" w16cid:durableId="1242791155">
    <w:abstractNumId w:val="3"/>
  </w:num>
  <w:num w:numId="7" w16cid:durableId="1097403201">
    <w:abstractNumId w:val="2"/>
  </w:num>
  <w:num w:numId="8" w16cid:durableId="2134324295">
    <w:abstractNumId w:val="1"/>
  </w:num>
  <w:num w:numId="9" w16cid:durableId="53087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664"/>
    <w:rsid w:val="00034616"/>
    <w:rsid w:val="0006063C"/>
    <w:rsid w:val="00125584"/>
    <w:rsid w:val="0015074B"/>
    <w:rsid w:val="00164824"/>
    <w:rsid w:val="00175B18"/>
    <w:rsid w:val="001B1D89"/>
    <w:rsid w:val="001E23AC"/>
    <w:rsid w:val="002666D4"/>
    <w:rsid w:val="0029639D"/>
    <w:rsid w:val="00326F90"/>
    <w:rsid w:val="003A60A3"/>
    <w:rsid w:val="00574B46"/>
    <w:rsid w:val="006750EF"/>
    <w:rsid w:val="0068267D"/>
    <w:rsid w:val="007128B6"/>
    <w:rsid w:val="00786C4E"/>
    <w:rsid w:val="00AA1D8D"/>
    <w:rsid w:val="00AD327A"/>
    <w:rsid w:val="00AE5A8D"/>
    <w:rsid w:val="00B47730"/>
    <w:rsid w:val="00CB0664"/>
    <w:rsid w:val="00CE4DF1"/>
    <w:rsid w:val="00D205E2"/>
    <w:rsid w:val="00D65F7D"/>
    <w:rsid w:val="00DF7CDF"/>
    <w:rsid w:val="00F933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30E9534D-34BF-424A-8703-F7260C33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5T14:29:20.69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680 53 24575,'0'30'0,"-1"7"0,2-1 0,9 60 0,-6-68 0,1 57 0,-5-56 0,9 55 0,-4-49 0,-2-1 0,-1 0 0,-1 1 0,-6 38 0,5-68 0,-1-1 0,0 0 0,0 0 0,-1 0 0,1-1 0,-1 1 0,0 0 0,0-1 0,0 1 0,0-1 0,-5 6 0,-36 34 0,19-21 0,18-17 0,-1 0 0,0 0 0,0-1 0,-1 0 0,1-1 0,-1 1 0,1-2 0,-1 1 0,0-1 0,0 0 0,0 0 0,-1-1 0,1 0 0,0-1 0,0 0 0,-1 0 0,-14-3 0,22 3 0,-1-1 0,0 1 0,1-1 0,-1 1 0,0-1 0,1 0 0,-1 0 0,0 0 0,1 0 0,-1 0 0,1 0 0,0 0 0,-1 0 0,1-1 0,0 1 0,0 0 0,0-1 0,0 1 0,0-1 0,0 0 0,0 1 0,0-1 0,1 1 0,-1-1 0,1 0 0,-1-2 0,0 1 0,1 0 0,0 1 0,0-1 0,0 0 0,1 1 0,-1-1 0,1 0 0,-1 1 0,1-1 0,0 1 0,0-1 0,0 1 0,0-1 0,0 1 0,1-1 0,-1 1 0,3-3 0,11-12 0,1 1 0,1 1 0,0 0 0,1 1 0,0 1 0,1 0 0,1 2 0,32-15 0,-21 14 0,0 1 0,1 1 0,0 1 0,1 3 0,41-5 0,-67 10 0,1-1 0,0 0 0,0 0 0,-1-1 0,0 0 0,1-1 0,-1 1 0,0-1 0,-1 0 0,1-1 0,-1 0 0,0 0 0,0 0 0,0-1 0,-1 0 0,9-12 0,2-5 0,-1 0 0,-1-1 0,16-40 0,-23 47 0,-1-1 0,-1 1 0,-1-1 0,0 0 0,-1-1 0,-1 1 0,-1 0 0,-1-1 0,-2-24 0,1 39 0,1 0 0,-1 0 0,0 1 0,0-1 0,0 0 0,0 0 0,0 0 0,-1 1 0,0-1 0,0 1 0,0-1 0,0 1 0,-1 0 0,1 0 0,-1 0 0,0 0 0,1 0 0,-1 1 0,-1-1 0,1 1 0,0 0 0,-1 0 0,1 0 0,-1 0 0,1 0 0,-1 1 0,-5-2 0,-8-1 0,-1 1 0,0 1 0,0 0 0,-32 1 0,17 1 0,-67-8 0,58 4 0,1 1 0,-53 4 0,89 0 0,0 0 0,0 1 0,0-1 0,1 1 0,-1 0 0,0 0 0,1 1 0,-1 0 0,1-1 0,0 2 0,0-1 0,0 0 0,0 1 0,1-1 0,-1 1 0,1 0 0,0 0 0,0 1 0,-4 7 0,4-7 0,1 0 0,-1 0 0,1 0 0,0 0 0,0 0 0,1 0 0,0 1 0,0-1 0,0 1 0,0-1 0,1 1 0,0-1 0,0 1 0,1-1 0,-1 1 0,1-1 0,0 1 0,3 6 0,-3-10 0,0-1 0,0 1 0,0-1 0,0 1 0,0-1 0,1 0 0,-1 0 0,1 1 0,-1-1 0,1 0 0,-1 0 0,1 0 0,-1 0 0,1-1 0,0 1 0,-1 0 0,1-1 0,0 1 0,0-1 0,2 1 0,43 1 0,-34-2 0,44 0 0,0-2 0,-1-2 0,0-3 0,0-3 0,-1-2 0,0-2 0,70-28 0,-8 2 0,-80 28 0,1 0 0,42-22 0,-65 27 0,-12 6 0,0 0 0,1 0 0,-1 0 0,0-1 0,0 1 0,0-1 0,0 0 0,0 0 0,0 0 0,-1 0 0,1-1 0,2-2 0,-5 4 0,0 1 0,-1-1 0,1 1 0,0-1 0,0 1 0,-1-1 0,1 1 0,0 0 0,-1-1 0,1 1 0,-1-1 0,1 1 0,0 0 0,-1-1 0,1 1 0,-1 0 0,1 0 0,-1-1 0,1 1 0,-1 0 0,1 0 0,-1 0 0,1 0 0,-1-1 0,1 1 0,-1 0 0,1 0 0,-1 0 0,0 0 0,0 0 0,-21-2 0,21 2 0,-21 0 0,1 1 0,0 1 0,0 1 0,0 1 0,0 0 0,0 2 0,1 1 0,0 0 0,0 1 0,1 1 0,0 1 0,-21 15 0,30-17 0,1 0 0,0 0 0,0 1 0,0 0 0,1 1 0,1 0 0,-11 18 0,-37 83 0,30-55 0,-59 109 0,80-158 0,1 0 0,-1 1 0,2-1 0,-1 1 0,1 0 0,0 0 0,1 0 0,-1 0 0,2 0 0,-1 0 0,1 1 0,0-1 0,1 0 0,0 0 0,0 0 0,1 0 0,0 0 0,1 0 0,-1 0 0,1-1 0,1 1 0,0-1 0,7 11 0,-3-6 0,-1 0 0,1 0 0,1-1 0,-1 0 0,2-1 0,11 11 0,-18-19 0,0 0 0,0 0 0,0 0 0,0 0 0,0-1 0,1 1 0,-1-1 0,0 0 0,1 0 0,-1 0 0,1 0 0,-1 0 0,1-1 0,-1 0 0,1 0 0,-1 0 0,1 0 0,0 0 0,-1-1 0,1 0 0,-1 1 0,1-1 0,-1-1 0,0 1 0,6-3 0,-2 0 0,0 0 0,0 0 0,0-1 0,-1 0 0,0 0 0,0-1 0,0 0 0,0 0 0,-1 0 0,0-1 0,0 0 0,-1 0 0,6-13 0,-5 10 0,-1 0 0,-1 0 0,0 0 0,-1-1 0,0 1 0,0-1 0,-1 1 0,0-1 0,-1 0 0,-1-13 0,0 22 0,1 0 0,0 0 0,-1 0 0,0 0 0,1 0 0,-1 0 0,0 0 0,0 0 0,0 0 0,0 0 0,0 1 0,-1-1 0,1 0 0,0 1 0,-1-1 0,0 1 0,1 0 0,-1-1 0,0 1 0,1 0 0,-1 0 0,0 0 0,0 0 0,0 0 0,0 0 0,0 1 0,0-1 0,0 1 0,0-1 0,0 1 0,0 0 0,0 0 0,-4 0 0,-5 0 0,0 1 0,1 0 0,-1 0 0,1 1 0,-16 5 0,-18 7 0,-50 24 0,93-38 0,-1 1 0,1-1 0,0 1 0,-1 0 0,1-1 0,-1 1 0,1 0 0,0 0 0,0 0 0,0 0 0,0 0 0,-1 0 0,1 0 0,0 0 0,1 1 0,-1-1 0,0 0 0,0 0 0,0 1 0,1-1 0,-1 1 0,0 1 0,2-2 0,-1 0 0,1 0 0,-1 0 0,1 1 0,0-1 0,-1 0 0,1 0 0,0-1 0,0 1 0,0 0 0,0 0 0,0 0 0,0-1 0,0 1 0,0 0 0,0-1 0,0 1 0,0-1 0,0 1 0,0-1 0,1 1 0,-1-1 0,0 0 0,0 0 0,0 0 0,1 0 0,1 0 0,14 3 0,-1-2 0,1 0 0,0-1 0,-1-1 0,1 0 0,0-1 0,-1-1 0,0-1 0,17-5 0,-12 1 0,0 0 0,-1-1 0,-1-2 0,1 0 0,-2 0 0,25-21 0,-16 0 0,-26 32 0,-1 0 0,0-1 0,0 1 0,0 0 0,0 0 0,0 0 0,0 0 0,0 0 0,0 0 0,1 0 0,-1 0 0,0 0 0,0 0 0,0-1 0,0 1 0,0 0 0,1 0 0,-1 0 0,0 0 0,0 0 0,0 0 0,0 0 0,0 0 0,1 0 0,-1 0 0,0 0 0,0 0 0,0 0 0,0 0 0,0 1 0,0-1 0,1 0 0,-1 0 0,0 0 0,0 0 0,0 0 0,0 0 0,0 0 0,0 0 0,1 0 0,-1 0 0,0 1 0,0-1 0,0 0 0,0 0 0,0 0 0,0 0 0,0 0 0,0 0 0,0 1 0,3 11 0,-2 14 0,-7 42 0,3-35 0,0 40 0,3-71 0,0-1 0,0 1 0,1 0 0,-1-1 0,1 1 0,-1-1 0,1 1 0,0 0 0,0-1 0,-1 0 0,1 1 0,0-1 0,0 1 0,1-1 0,-1 0 0,0 0 0,0 0 0,0 0 0,1 0 0,-1 0 0,1 0 0,-1 0 0,1 0 0,-1 0 0,1-1 0,-1 1 0,1-1 0,0 1 0,-1-1 0,1 0 0,0 1 0,1-1 0,7 1 0,1-1 0,-1 1 0,20-3 0,-29 2 0,14-3 0,0 1 0,0-2 0,0 0 0,-1-1 0,0 0 0,0-1 0,0 0 0,-1-2 0,0 1 0,0-2 0,15-12 0,-24 18 0,1 0 0,-1 0 0,1 0 0,0 0 0,0 1 0,0 0 0,0 0 0,0 0 0,1 1 0,-1 0 0,0 0 0,1 0 0,-1 1 0,1-1 0,9 2 0,-8 0 0,-1 1 0,0-1 0,0 1 0,0 1 0,0-1 0,0 1 0,0 0 0,-1 0 0,1 1 0,-1-1 0,0 1 0,0 1 0,5 4 0,-1 1 0,1-1 0,1 0 0,0-1 0,0 0 0,16 8 0,-19-12 0,0-1 0,0 0 0,1 0 0,-1-1 0,1 0 0,0 0 0,0-1 0,0 0 0,11-1 0,17-2 0,67-13 0,-22 1 0,37-1 0,91-10 0,-122 21 0,151 12 0,-79 1 0,63-7 0,-994-8 0,34 2 0,698 2 0,-422-9 0,402 14 0,1 3 0,0 2 0,1 2 0,0 3 0,-104 39 0,124-34 0,1 1 0,1 2 0,0 2 0,-32 28 0,39-30 0,24-17 0,-1-1 0,1 0 0,-1 0 0,0-1 0,0 1 0,0-1 0,-1 0 0,1 0 0,0-1 0,-1 1 0,1-1 0,-1-1 0,-8 1 0,7-1 0,0-1 0,0 0 0,0-1 0,0 1 0,0-1 0,0-1 0,1 1 0,-1-1 0,1 0 0,-7-5 0,-59-35 0,-131-55 0,187 92-1365,4 1-5461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Lövgren Parthena</cp:lastModifiedBy>
  <cp:revision>5</cp:revision>
  <dcterms:created xsi:type="dcterms:W3CDTF">2025-09-09T06:31:00Z</dcterms:created>
  <dcterms:modified xsi:type="dcterms:W3CDTF">2025-09-09T06:47:00Z</dcterms:modified>
  <cp:category/>
</cp:coreProperties>
</file>