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7DCA" w14:textId="77777777" w:rsidR="00157505" w:rsidRPr="00680C0C" w:rsidRDefault="00680C0C">
      <w:pPr>
        <w:pStyle w:val="Rubrik1"/>
        <w:rPr>
          <w:lang w:val="el-GR"/>
        </w:rPr>
      </w:pPr>
      <w:r w:rsidRPr="00680C0C">
        <w:rPr>
          <w:lang w:val="el-GR"/>
        </w:rPr>
        <w:t>Πρακτικά Συνεδρίασης Διοικητικού Συμβουλίου</w:t>
      </w:r>
      <w:r w:rsidRPr="00680C0C">
        <w:rPr>
          <w:lang w:val="el-GR"/>
        </w:rPr>
        <w:br/>
        <w:t>Ελληνικής Πολιτιστικής Στέγης Ουψάλας</w:t>
      </w:r>
    </w:p>
    <w:p w14:paraId="4EBAA345" w14:textId="5926C781" w:rsidR="00157505" w:rsidRPr="00680C0C" w:rsidRDefault="00680C0C">
      <w:pPr>
        <w:rPr>
          <w:lang w:val="el-GR"/>
        </w:rPr>
      </w:pPr>
      <w:r w:rsidRPr="00680C0C">
        <w:rPr>
          <w:lang w:val="el-GR"/>
        </w:rPr>
        <w:t xml:space="preserve">Ημερομηνία: </w:t>
      </w:r>
      <w:r w:rsidR="0009438B" w:rsidRPr="0009438B">
        <w:rPr>
          <w:lang w:val="el-GR"/>
        </w:rPr>
        <w:t>28</w:t>
      </w:r>
      <w:r w:rsidR="00086F34">
        <w:rPr>
          <w:lang w:val="el-GR"/>
        </w:rPr>
        <w:t xml:space="preserve"> </w:t>
      </w:r>
      <w:r w:rsidR="0009438B">
        <w:rPr>
          <w:lang w:val="el-GR"/>
        </w:rPr>
        <w:t>Νοεμβριου</w:t>
      </w:r>
      <w:r w:rsidRPr="00680C0C">
        <w:rPr>
          <w:lang w:val="el-GR"/>
        </w:rPr>
        <w:t xml:space="preserve"> 2025</w:t>
      </w:r>
      <w:r w:rsidRPr="00680C0C">
        <w:rPr>
          <w:lang w:val="el-GR"/>
        </w:rPr>
        <w:br/>
        <w:t>Τόπος: Αίθουσα Στέγης</w:t>
      </w:r>
      <w:r w:rsidRPr="00680C0C">
        <w:rPr>
          <w:lang w:val="el-GR"/>
        </w:rPr>
        <w:br/>
        <w:t>Ώρα Έναρξης: 18:00</w:t>
      </w:r>
      <w:r w:rsidRPr="00680C0C">
        <w:rPr>
          <w:lang w:val="el-GR"/>
        </w:rPr>
        <w:br/>
      </w:r>
    </w:p>
    <w:p w14:paraId="691675B1" w14:textId="77777777" w:rsidR="00157505" w:rsidRPr="00680C0C" w:rsidRDefault="00680C0C">
      <w:pPr>
        <w:pStyle w:val="Rubrik2"/>
        <w:rPr>
          <w:lang w:val="el-GR"/>
        </w:rPr>
      </w:pPr>
      <w:r w:rsidRPr="00680C0C">
        <w:rPr>
          <w:lang w:val="el-GR"/>
        </w:rPr>
        <w:t>Παρόντες:</w:t>
      </w:r>
    </w:p>
    <w:p w14:paraId="1DADE929" w14:textId="022DF54D" w:rsidR="00157505" w:rsidRPr="00680C0C" w:rsidRDefault="00680C0C">
      <w:pPr>
        <w:rPr>
          <w:lang w:val="el-GR"/>
        </w:rPr>
      </w:pPr>
      <w:r w:rsidRPr="00680C0C">
        <w:rPr>
          <w:lang w:val="el-GR"/>
        </w:rPr>
        <w:t>Παρθένα Λόβγκρεν (Πρόεδρος), Δημήτριος Τσάμης (Γραμματέας), Χρυσοστόμος Μπαλέκας, Παναγιώτης Αράπογλου, Νίτσα</w:t>
      </w:r>
      <w:r>
        <w:rPr>
          <w:lang w:val="el-GR"/>
        </w:rPr>
        <w:t xml:space="preserve"> Καλλίδου</w:t>
      </w:r>
      <w:r w:rsidRPr="00680C0C">
        <w:rPr>
          <w:lang w:val="el-GR"/>
        </w:rPr>
        <w:t>, Γιώργος Σαμουργιαννίδης, και λοιπά μέλη του Δ.Σ.</w:t>
      </w:r>
    </w:p>
    <w:p w14:paraId="33D685EA" w14:textId="77777777" w:rsidR="00157505" w:rsidRPr="00680C0C" w:rsidRDefault="00680C0C">
      <w:pPr>
        <w:pStyle w:val="Rubrik2"/>
        <w:rPr>
          <w:lang w:val="el-GR"/>
        </w:rPr>
      </w:pPr>
      <w:r w:rsidRPr="00680C0C">
        <w:rPr>
          <w:lang w:val="el-GR"/>
        </w:rPr>
        <w:t>Θέματα Ημερήσιας Διάταξης:</w:t>
      </w:r>
    </w:p>
    <w:p w14:paraId="47DC2871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Ορισμός ημερομηνίας επόμενης συνεδρίασης</w:t>
      </w:r>
    </w:p>
    <w:p w14:paraId="640846FF" w14:textId="382840D9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Οικονομική αναφορά εκδηλώσεων</w:t>
      </w:r>
    </w:p>
    <w:p w14:paraId="721B9549" w14:textId="0FAB15B1" w:rsidR="00157505" w:rsidRDefault="00680C0C" w:rsidP="00086F34">
      <w:pPr>
        <w:rPr>
          <w:lang w:val="el-GR"/>
        </w:rPr>
      </w:pPr>
      <w:r w:rsidRPr="00680C0C">
        <w:rPr>
          <w:lang w:val="el-GR"/>
        </w:rPr>
        <w:t xml:space="preserve">- Θέματα συντήρησης κτηρίου </w:t>
      </w:r>
    </w:p>
    <w:p w14:paraId="5614AA52" w14:textId="7A7C25E8" w:rsidR="00DA0C86" w:rsidRPr="00680C0C" w:rsidRDefault="00DA0C86" w:rsidP="00086F34">
      <w:pPr>
        <w:rPr>
          <w:lang w:val="el-GR"/>
        </w:rPr>
      </w:pPr>
      <w:r w:rsidRPr="00DA0C86">
        <w:rPr>
          <w:lang w:val="el-GR"/>
        </w:rPr>
        <w:t>-</w:t>
      </w:r>
      <w:r w:rsidR="0009438B" w:rsidRPr="0009438B">
        <w:rPr>
          <w:lang w:val="el-GR"/>
        </w:rPr>
        <w:t xml:space="preserve"> </w:t>
      </w:r>
      <w:r w:rsidR="0009438B">
        <w:rPr>
          <w:lang w:val="el-GR"/>
        </w:rPr>
        <w:t>Σ</w:t>
      </w:r>
      <w:r w:rsidR="0009438B" w:rsidRPr="0009438B">
        <w:rPr>
          <w:lang w:val="el-GR"/>
        </w:rPr>
        <w:t>τάτους</w:t>
      </w:r>
      <w:r w:rsidR="0009438B">
        <w:rPr>
          <w:lang w:val="el-GR"/>
        </w:rPr>
        <w:t xml:space="preserve">, </w:t>
      </w:r>
      <w:r w:rsidR="0009438B" w:rsidRPr="0009438B">
        <w:rPr>
          <w:lang w:val="el-GR"/>
        </w:rPr>
        <w:t xml:space="preserve"> </w:t>
      </w:r>
      <w:r>
        <w:rPr>
          <w:lang w:val="el-GR"/>
        </w:rPr>
        <w:t>Διαμορφοση το</w:t>
      </w:r>
      <w:r w:rsidR="0009438B">
        <w:rPr>
          <w:lang w:val="el-GR"/>
        </w:rPr>
        <w:t>υ χο</w:t>
      </w:r>
      <w:r>
        <w:rPr>
          <w:lang w:val="el-GR"/>
        </w:rPr>
        <w:t>ρου εξω απο το παιδικο δωματιο.</w:t>
      </w:r>
    </w:p>
    <w:p w14:paraId="273B0822" w14:textId="77777777" w:rsidR="00157505" w:rsidRPr="00600A81" w:rsidRDefault="00680C0C">
      <w:pPr>
        <w:rPr>
          <w:lang w:val="el-GR"/>
        </w:rPr>
      </w:pPr>
      <w:r w:rsidRPr="00680C0C">
        <w:rPr>
          <w:lang w:val="el-GR"/>
        </w:rPr>
        <w:t>- Καθαρισμός και αξιοποίηση σοφίτας</w:t>
      </w:r>
    </w:p>
    <w:p w14:paraId="4698D019" w14:textId="391771B1" w:rsidR="006D0540" w:rsidRPr="00600A81" w:rsidRDefault="0093720B">
      <w:pPr>
        <w:rPr>
          <w:lang w:val="el-GR"/>
        </w:rPr>
      </w:pPr>
      <w:r w:rsidRPr="0093720B">
        <w:rPr>
          <w:lang w:val="el-GR"/>
        </w:rPr>
        <w:t xml:space="preserve">- Η υπάλληλός μας </w:t>
      </w:r>
    </w:p>
    <w:p w14:paraId="23A5A9B4" w14:textId="5B089A1C" w:rsidR="00DA0C86" w:rsidRPr="00600A81" w:rsidRDefault="00DA0C86">
      <w:pPr>
        <w:rPr>
          <w:lang w:val="el-GR"/>
        </w:rPr>
      </w:pPr>
      <w:r w:rsidRPr="00600A81">
        <w:rPr>
          <w:lang w:val="el-GR"/>
        </w:rPr>
        <w:t xml:space="preserve">- </w:t>
      </w:r>
      <w:r w:rsidR="0009438B">
        <w:rPr>
          <w:lang w:val="el-GR"/>
        </w:rPr>
        <w:t>Μ</w:t>
      </w:r>
      <w:r w:rsidRPr="00600A81">
        <w:rPr>
          <w:lang w:val="el-GR"/>
        </w:rPr>
        <w:t>ελλοντικές εκδηλώσεις.</w:t>
      </w:r>
    </w:p>
    <w:p w14:paraId="205E67A2" w14:textId="6E7D2217" w:rsidR="0009438B" w:rsidRDefault="00DA0C86" w:rsidP="0009438B">
      <w:pPr>
        <w:rPr>
          <w:lang w:val="el-GR"/>
        </w:rPr>
      </w:pPr>
      <w:r w:rsidRPr="00DA0C86">
        <w:rPr>
          <w:lang w:val="el-GR"/>
        </w:rPr>
        <w:t>- Γενική Συνέλευση – Ενημερωτική Συνάντηση από το Διοικητικό Συμβούλιο</w:t>
      </w:r>
      <w:r w:rsidR="0009438B">
        <w:rPr>
          <w:lang w:val="el-GR"/>
        </w:rPr>
        <w:t>.</w:t>
      </w:r>
    </w:p>
    <w:p w14:paraId="5EBDDA03" w14:textId="6DD76400" w:rsidR="0009438B" w:rsidRPr="00B17B73" w:rsidRDefault="0009438B" w:rsidP="0009438B">
      <w:pPr>
        <w:rPr>
          <w:lang w:val="el-GR"/>
        </w:rPr>
      </w:pPr>
      <w:r w:rsidRPr="00B17B73">
        <w:rPr>
          <w:lang w:val="el-GR"/>
        </w:rPr>
        <w:t xml:space="preserve">- </w:t>
      </w:r>
      <w:r>
        <w:rPr>
          <w:lang w:val="el-GR"/>
        </w:rPr>
        <w:t>Υ</w:t>
      </w:r>
      <w:r w:rsidRPr="0009438B">
        <w:rPr>
          <w:lang w:val="el-GR"/>
        </w:rPr>
        <w:t>πενθυμίσ</w:t>
      </w:r>
      <w:r>
        <w:rPr>
          <w:lang w:val="el-GR"/>
        </w:rPr>
        <w:t>η</w:t>
      </w:r>
      <w:r w:rsidRPr="0009438B">
        <w:rPr>
          <w:lang w:val="el-GR"/>
        </w:rPr>
        <w:t xml:space="preserve"> ότι είναι ώρα να ανανεώσ</w:t>
      </w:r>
      <w:r>
        <w:rPr>
          <w:lang w:val="el-GR"/>
        </w:rPr>
        <w:t xml:space="preserve">η της </w:t>
      </w:r>
      <w:r w:rsidRPr="0009438B">
        <w:rPr>
          <w:lang w:val="el-GR"/>
        </w:rPr>
        <w:t>συνδρομή σ</w:t>
      </w:r>
      <w:r>
        <w:rPr>
          <w:lang w:val="el-GR"/>
        </w:rPr>
        <w:t xml:space="preserve">τα μελη. </w:t>
      </w:r>
    </w:p>
    <w:p w14:paraId="1EB3C883" w14:textId="0CBB77D4" w:rsidR="00157505" w:rsidRPr="00DA0C86" w:rsidRDefault="00157505">
      <w:pPr>
        <w:rPr>
          <w:lang w:val="el-GR"/>
        </w:rPr>
      </w:pPr>
    </w:p>
    <w:p w14:paraId="5F3EB5C2" w14:textId="19BF7B74" w:rsidR="00680C0C" w:rsidRPr="00DA0C86" w:rsidRDefault="00680C0C">
      <w:pPr>
        <w:rPr>
          <w:lang w:val="el-GR"/>
        </w:rPr>
      </w:pPr>
    </w:p>
    <w:p w14:paraId="4FC66C26" w14:textId="77777777" w:rsidR="00157505" w:rsidRPr="00680C0C" w:rsidRDefault="00680C0C">
      <w:pPr>
        <w:pStyle w:val="Rubrik2"/>
        <w:rPr>
          <w:lang w:val="el-GR"/>
        </w:rPr>
      </w:pPr>
      <w:r w:rsidRPr="00680C0C">
        <w:rPr>
          <w:lang w:val="el-GR"/>
        </w:rPr>
        <w:t>Συζήτηση &amp; Αποφάσεις:</w:t>
      </w:r>
    </w:p>
    <w:p w14:paraId="24B39FF2" w14:textId="399AA3A8" w:rsidR="00157505" w:rsidRPr="00680C0C" w:rsidRDefault="00157505" w:rsidP="00086F34">
      <w:pPr>
        <w:rPr>
          <w:lang w:val="el-GR"/>
        </w:rPr>
      </w:pPr>
    </w:p>
    <w:p w14:paraId="35A71A49" w14:textId="0F07FB89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el-GR"/>
        </w:rPr>
        <w:t>Παρόντες</w:t>
      </w:r>
      <w:r w:rsidRPr="00B17B73">
        <w:rPr>
          <w:lang w:val="sv-SE"/>
        </w:rPr>
        <w:t> </w:t>
      </w:r>
      <w:r w:rsidRPr="00B17B73">
        <w:rPr>
          <w:lang w:val="el-GR"/>
        </w:rPr>
        <w:t>:</w:t>
      </w:r>
    </w:p>
    <w:p w14:paraId="3B87AE79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 xml:space="preserve">Παρθένα </w:t>
      </w:r>
      <w:r w:rsidRPr="00B17B73">
        <w:rPr>
          <w:lang w:val="sv-SE"/>
        </w:rPr>
        <w:t>L</w:t>
      </w:r>
      <w:r w:rsidRPr="00B17B73">
        <w:rPr>
          <w:lang w:val="el-GR"/>
        </w:rPr>
        <w:t>ö</w:t>
      </w:r>
      <w:proofErr w:type="spellStart"/>
      <w:r w:rsidRPr="00B17B73">
        <w:rPr>
          <w:lang w:val="sv-SE"/>
        </w:rPr>
        <w:t>vgren</w:t>
      </w:r>
      <w:proofErr w:type="spellEnd"/>
      <w:r w:rsidRPr="00B17B73">
        <w:rPr>
          <w:lang w:val="el-GR"/>
        </w:rPr>
        <w:t xml:space="preserve"> ( Πρόεδρος , Γραμματέας )</w:t>
      </w:r>
    </w:p>
    <w:p w14:paraId="4637562A" w14:textId="5E74A26A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>Χρυσόστομος Μπαλέκας</w:t>
      </w:r>
      <w:r w:rsidRPr="00B17B73">
        <w:rPr>
          <w:lang w:val="sv-SE"/>
        </w:rPr>
        <w:t> </w:t>
      </w:r>
      <w:r w:rsidRPr="00B17B73">
        <w:rPr>
          <w:lang w:val="el-GR"/>
        </w:rPr>
        <w:t xml:space="preserve"> ( Αντιπρόεδρος, Γραμματέας )</w:t>
      </w:r>
    </w:p>
    <w:p w14:paraId="071A1799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>Παναγιώτης Αράπογλου ( Ταμείας )</w:t>
      </w:r>
    </w:p>
    <w:p w14:paraId="6F735C3E" w14:textId="3352B5ED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lastRenderedPageBreak/>
        <w:t>Κοκκόνα Καλλιδου ( Πολιτιστικά )</w:t>
      </w:r>
    </w:p>
    <w:p w14:paraId="37A6A0C6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>Δημήτριος Τσάμης ( Σύμβουλος )</w:t>
      </w:r>
    </w:p>
    <w:p w14:paraId="0E72954A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br/>
      </w:r>
      <w:r w:rsidRPr="00B17B73">
        <w:rPr>
          <w:b/>
          <w:bCs/>
          <w:lang w:val="el-GR"/>
        </w:rPr>
        <w:t>Απόντες:</w:t>
      </w:r>
      <w:r w:rsidRPr="00B17B73">
        <w:rPr>
          <w:lang w:val="el-GR"/>
        </w:rPr>
        <w:t xml:space="preserve"> Γεώργιος Σαμουργαννίδης</w:t>
      </w:r>
      <w:r w:rsidRPr="00B17B73">
        <w:rPr>
          <w:lang w:val="sv-SE"/>
        </w:rPr>
        <w:t> </w:t>
      </w:r>
    </w:p>
    <w:p w14:paraId="75BB8D9A" w14:textId="3A81A0F0" w:rsidR="00B17B73" w:rsidRPr="00B17B73" w:rsidRDefault="00B17B73" w:rsidP="00B17B73">
      <w:pPr>
        <w:numPr>
          <w:ilvl w:val="0"/>
          <w:numId w:val="12"/>
        </w:numPr>
        <w:rPr>
          <w:lang w:val="sv-SE"/>
        </w:rPr>
      </w:pPr>
      <w:proofErr w:type="spellStart"/>
      <w:r w:rsidRPr="00B17B73">
        <w:rPr>
          <w:b/>
          <w:bCs/>
          <w:lang w:val="sv-SE"/>
        </w:rPr>
        <w:t>Έγκριση</w:t>
      </w:r>
      <w:proofErr w:type="spellEnd"/>
      <w:r w:rsidRPr="00B17B73">
        <w:rPr>
          <w:b/>
          <w:bCs/>
          <w:lang w:val="sv-SE"/>
        </w:rPr>
        <w:t xml:space="preserve"> </w:t>
      </w:r>
      <w:proofErr w:type="spellStart"/>
      <w:r w:rsidRPr="00B17B73">
        <w:rPr>
          <w:b/>
          <w:bCs/>
          <w:lang w:val="sv-SE"/>
        </w:rPr>
        <w:t>Πρ</w:t>
      </w:r>
      <w:proofErr w:type="spellEnd"/>
      <w:r w:rsidRPr="00B17B73">
        <w:rPr>
          <w:b/>
          <w:bCs/>
          <w:lang w:val="sv-SE"/>
        </w:rPr>
        <w:t xml:space="preserve">ακτικών </w:t>
      </w:r>
      <w:proofErr w:type="spellStart"/>
      <w:r w:rsidRPr="00B17B73">
        <w:rPr>
          <w:b/>
          <w:bCs/>
          <w:lang w:val="sv-SE"/>
        </w:rPr>
        <w:t>τις</w:t>
      </w:r>
      <w:proofErr w:type="spellEnd"/>
      <w:r w:rsidRPr="00B17B73">
        <w:rPr>
          <w:b/>
          <w:bCs/>
          <w:lang w:val="sv-SE"/>
        </w:rPr>
        <w:t xml:space="preserve"> π</w:t>
      </w:r>
      <w:proofErr w:type="spellStart"/>
      <w:r w:rsidRPr="00B17B73">
        <w:rPr>
          <w:b/>
          <w:bCs/>
          <w:lang w:val="sv-SE"/>
        </w:rPr>
        <w:t>ροηγούμενης</w:t>
      </w:r>
      <w:proofErr w:type="spellEnd"/>
      <w:r w:rsidRPr="00B17B73">
        <w:rPr>
          <w:b/>
          <w:bCs/>
          <w:lang w:val="sv-SE"/>
        </w:rPr>
        <w:t xml:space="preserve"> </w:t>
      </w:r>
      <w:proofErr w:type="spellStart"/>
      <w:r w:rsidRPr="00B17B73">
        <w:rPr>
          <w:b/>
          <w:bCs/>
          <w:lang w:val="sv-SE"/>
        </w:rPr>
        <w:t>συνεδρί</w:t>
      </w:r>
      <w:proofErr w:type="spellEnd"/>
      <w:r w:rsidRPr="00B17B73">
        <w:rPr>
          <w:b/>
          <w:bCs/>
          <w:lang w:val="sv-SE"/>
        </w:rPr>
        <w:t>ασης </w:t>
      </w:r>
      <w:r w:rsidRPr="00B17B73">
        <w:rPr>
          <w:lang w:val="sv-SE"/>
        </w:rPr>
        <w:t xml:space="preserve"> </w:t>
      </w:r>
    </w:p>
    <w:p w14:paraId="373448F4" w14:textId="77777777" w:rsidR="00B17B73" w:rsidRPr="00B17B73" w:rsidRDefault="00B17B73" w:rsidP="00B17B73">
      <w:pPr>
        <w:numPr>
          <w:ilvl w:val="0"/>
          <w:numId w:val="12"/>
        </w:numPr>
        <w:tabs>
          <w:tab w:val="clear" w:pos="360"/>
          <w:tab w:val="num" w:pos="720"/>
        </w:tabs>
        <w:rPr>
          <w:lang w:val="sv-SE"/>
        </w:rPr>
      </w:pPr>
      <w:proofErr w:type="spellStart"/>
      <w:r w:rsidRPr="00B17B73">
        <w:rPr>
          <w:b/>
          <w:bCs/>
          <w:lang w:val="sv-SE"/>
        </w:rPr>
        <w:t>Έγκριση</w:t>
      </w:r>
      <w:proofErr w:type="spellEnd"/>
      <w:r w:rsidRPr="00B17B73">
        <w:rPr>
          <w:b/>
          <w:bCs/>
          <w:lang w:val="sv-SE"/>
        </w:rPr>
        <w:t xml:space="preserve"> </w:t>
      </w:r>
      <w:proofErr w:type="spellStart"/>
      <w:r w:rsidRPr="00B17B73">
        <w:rPr>
          <w:b/>
          <w:bCs/>
          <w:lang w:val="sv-SE"/>
        </w:rPr>
        <w:t>συνδρόμων</w:t>
      </w:r>
      <w:proofErr w:type="spellEnd"/>
      <w:r w:rsidRPr="00B17B73">
        <w:rPr>
          <w:b/>
          <w:bCs/>
          <w:lang w:val="sv-SE"/>
        </w:rPr>
        <w:t xml:space="preserve"> </w:t>
      </w:r>
      <w:proofErr w:type="spellStart"/>
      <w:r w:rsidRPr="00B17B73">
        <w:rPr>
          <w:b/>
          <w:bCs/>
          <w:lang w:val="sv-SE"/>
        </w:rPr>
        <w:t>νέων</w:t>
      </w:r>
      <w:proofErr w:type="spellEnd"/>
      <w:r w:rsidRPr="00B17B73">
        <w:rPr>
          <w:b/>
          <w:bCs/>
          <w:lang w:val="sv-SE"/>
        </w:rPr>
        <w:t xml:space="preserve"> </w:t>
      </w:r>
      <w:proofErr w:type="spellStart"/>
      <w:r w:rsidRPr="00B17B73">
        <w:rPr>
          <w:b/>
          <w:bCs/>
          <w:lang w:val="sv-SE"/>
        </w:rPr>
        <w:t>μελών</w:t>
      </w:r>
      <w:proofErr w:type="spellEnd"/>
      <w:r w:rsidRPr="00B17B73">
        <w:rPr>
          <w:b/>
          <w:bCs/>
          <w:lang w:val="sv-SE"/>
        </w:rPr>
        <w:t xml:space="preserve">  </w:t>
      </w:r>
      <w:r w:rsidRPr="00B17B73">
        <w:rPr>
          <w:lang w:val="sv-SE"/>
        </w:rPr>
        <w:t xml:space="preserve"> </w:t>
      </w:r>
    </w:p>
    <w:p w14:paraId="5A5F4C07" w14:textId="23C87F3D" w:rsidR="00B17B73" w:rsidRPr="00B17B73" w:rsidRDefault="00B17B73" w:rsidP="00B17B73">
      <w:pPr>
        <w:rPr>
          <w:lang w:val="sv-SE"/>
        </w:rPr>
      </w:pPr>
      <w:r w:rsidRPr="00B17B73">
        <w:rPr>
          <w:lang w:val="el-GR"/>
        </w:rPr>
        <w:t>Εγκρίθηκαν οι συνδρομές των κάτωθι νέων μελών.</w:t>
      </w:r>
    </w:p>
    <w:p w14:paraId="14F48814" w14:textId="77777777" w:rsidR="00B17B73" w:rsidRPr="00B17B73" w:rsidRDefault="00B17B73" w:rsidP="00B17B73">
      <w:pPr>
        <w:pStyle w:val="Liststycke"/>
        <w:numPr>
          <w:ilvl w:val="0"/>
          <w:numId w:val="13"/>
        </w:numPr>
        <w:rPr>
          <w:lang w:val="el-GR"/>
        </w:rPr>
      </w:pPr>
      <w:proofErr w:type="spellStart"/>
      <w:r w:rsidRPr="00B17B73">
        <w:rPr>
          <w:lang w:val="sv-SE"/>
        </w:rPr>
        <w:t>Chrisanthos</w:t>
      </w:r>
      <w:proofErr w:type="spellEnd"/>
      <w:r w:rsidRPr="00B17B73">
        <w:rPr>
          <w:lang w:val="el-GR"/>
        </w:rPr>
        <w:t xml:space="preserve"> </w:t>
      </w:r>
      <w:proofErr w:type="spellStart"/>
      <w:r w:rsidRPr="00B17B73">
        <w:rPr>
          <w:lang w:val="sv-SE"/>
        </w:rPr>
        <w:t>Gregoriadis</w:t>
      </w:r>
      <w:proofErr w:type="spellEnd"/>
      <w:r w:rsidRPr="00B17B73">
        <w:rPr>
          <w:lang w:val="sv-SE"/>
        </w:rPr>
        <w:t> </w:t>
      </w:r>
    </w:p>
    <w:p w14:paraId="04153173" w14:textId="77777777" w:rsidR="00B17B73" w:rsidRPr="00B17B73" w:rsidRDefault="00B17B73" w:rsidP="00B17B73">
      <w:pPr>
        <w:pStyle w:val="Liststycke"/>
        <w:numPr>
          <w:ilvl w:val="0"/>
          <w:numId w:val="13"/>
        </w:numPr>
        <w:rPr>
          <w:lang w:val="el-GR"/>
        </w:rPr>
      </w:pPr>
      <w:r w:rsidRPr="00B17B73">
        <w:rPr>
          <w:lang w:val="sv-SE"/>
        </w:rPr>
        <w:t>Sofia</w:t>
      </w:r>
      <w:r w:rsidRPr="00B17B73">
        <w:rPr>
          <w:lang w:val="el-GR"/>
        </w:rPr>
        <w:t xml:space="preserve"> </w:t>
      </w:r>
      <w:r w:rsidRPr="00B17B73">
        <w:rPr>
          <w:lang w:val="sv-SE"/>
        </w:rPr>
        <w:t>Johansson </w:t>
      </w:r>
    </w:p>
    <w:p w14:paraId="3C16B583" w14:textId="77777777" w:rsidR="00B17B73" w:rsidRPr="00B17B73" w:rsidRDefault="00B17B73" w:rsidP="00B17B73">
      <w:pPr>
        <w:pStyle w:val="Liststycke"/>
        <w:numPr>
          <w:ilvl w:val="0"/>
          <w:numId w:val="13"/>
        </w:numPr>
        <w:rPr>
          <w:lang w:val="el-GR"/>
        </w:rPr>
      </w:pPr>
      <w:r w:rsidRPr="00B17B73">
        <w:rPr>
          <w:lang w:val="sv-SE"/>
        </w:rPr>
        <w:t>Anders</w:t>
      </w:r>
      <w:r w:rsidRPr="00B17B73">
        <w:rPr>
          <w:lang w:val="el-GR"/>
        </w:rPr>
        <w:t xml:space="preserve"> </w:t>
      </w:r>
      <w:proofErr w:type="spellStart"/>
      <w:r w:rsidRPr="00B17B73">
        <w:rPr>
          <w:lang w:val="sv-SE"/>
        </w:rPr>
        <w:t>Illebrand</w:t>
      </w:r>
      <w:proofErr w:type="spellEnd"/>
    </w:p>
    <w:p w14:paraId="4E3E26ED" w14:textId="77777777" w:rsidR="00B17B73" w:rsidRPr="00B17B73" w:rsidRDefault="00B17B73" w:rsidP="00B17B73">
      <w:pPr>
        <w:pStyle w:val="Liststycke"/>
        <w:numPr>
          <w:ilvl w:val="0"/>
          <w:numId w:val="13"/>
        </w:numPr>
        <w:rPr>
          <w:lang w:val="el-GR"/>
        </w:rPr>
      </w:pPr>
      <w:proofErr w:type="spellStart"/>
      <w:r w:rsidRPr="00B17B73">
        <w:rPr>
          <w:lang w:val="sv-SE"/>
        </w:rPr>
        <w:t>Theodoros</w:t>
      </w:r>
      <w:proofErr w:type="spellEnd"/>
      <w:r w:rsidRPr="00B17B73">
        <w:rPr>
          <w:lang w:val="el-GR"/>
        </w:rPr>
        <w:t xml:space="preserve"> </w:t>
      </w:r>
      <w:proofErr w:type="spellStart"/>
      <w:r w:rsidRPr="00B17B73">
        <w:rPr>
          <w:lang w:val="sv-SE"/>
        </w:rPr>
        <w:t>Tsotanidis</w:t>
      </w:r>
      <w:proofErr w:type="spellEnd"/>
    </w:p>
    <w:p w14:paraId="41681EC0" w14:textId="77777777" w:rsidR="00B17B73" w:rsidRPr="00B17B73" w:rsidRDefault="00B17B73" w:rsidP="00B17B73">
      <w:pPr>
        <w:pStyle w:val="Liststycke"/>
        <w:numPr>
          <w:ilvl w:val="0"/>
          <w:numId w:val="13"/>
        </w:numPr>
        <w:rPr>
          <w:lang w:val="el-GR"/>
        </w:rPr>
      </w:pPr>
      <w:proofErr w:type="spellStart"/>
      <w:r w:rsidRPr="00B17B73">
        <w:rPr>
          <w:lang w:val="sv-SE"/>
        </w:rPr>
        <w:t>Aikaterini</w:t>
      </w:r>
      <w:proofErr w:type="spellEnd"/>
      <w:r w:rsidRPr="00B17B73">
        <w:rPr>
          <w:lang w:val="el-GR"/>
        </w:rPr>
        <w:t xml:space="preserve"> </w:t>
      </w:r>
      <w:proofErr w:type="spellStart"/>
      <w:r w:rsidRPr="00B17B73">
        <w:rPr>
          <w:lang w:val="sv-SE"/>
        </w:rPr>
        <w:t>Kalyva</w:t>
      </w:r>
      <w:proofErr w:type="spellEnd"/>
    </w:p>
    <w:p w14:paraId="52707E9F" w14:textId="77777777" w:rsidR="00B17B73" w:rsidRPr="00B17B73" w:rsidRDefault="00B17B73" w:rsidP="00B17B73">
      <w:pPr>
        <w:pStyle w:val="Liststycke"/>
        <w:numPr>
          <w:ilvl w:val="0"/>
          <w:numId w:val="13"/>
        </w:numPr>
        <w:rPr>
          <w:lang w:val="el-GR"/>
        </w:rPr>
      </w:pPr>
      <w:r w:rsidRPr="00B17B73">
        <w:rPr>
          <w:lang w:val="sv-SE"/>
        </w:rPr>
        <w:t>Eleni</w:t>
      </w:r>
      <w:r w:rsidRPr="00B17B73">
        <w:rPr>
          <w:lang w:val="el-GR"/>
        </w:rPr>
        <w:t xml:space="preserve"> </w:t>
      </w:r>
      <w:proofErr w:type="spellStart"/>
      <w:r w:rsidRPr="00B17B73">
        <w:rPr>
          <w:lang w:val="sv-SE"/>
        </w:rPr>
        <w:t>Genizegine</w:t>
      </w:r>
      <w:proofErr w:type="spellEnd"/>
    </w:p>
    <w:p w14:paraId="7208EE30" w14:textId="77777777" w:rsidR="00B17B73" w:rsidRDefault="00B17B73" w:rsidP="00B17B73">
      <w:pPr>
        <w:rPr>
          <w:lang w:val="sv-SE"/>
        </w:rPr>
      </w:pPr>
    </w:p>
    <w:p w14:paraId="5779ACB1" w14:textId="5EA4C43B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el-GR"/>
        </w:rPr>
        <w:t>3. Έγκριση επόμενης συνεδρίασης</w:t>
      </w:r>
      <w:r w:rsidRPr="00B17B73">
        <w:rPr>
          <w:b/>
          <w:bCs/>
          <w:lang w:val="sv-SE"/>
        </w:rPr>
        <w:t> </w:t>
      </w:r>
    </w:p>
    <w:p w14:paraId="281E3780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 xml:space="preserve">Ορίστηκε για τη </w:t>
      </w:r>
      <w:r w:rsidRPr="00B17B73">
        <w:rPr>
          <w:b/>
          <w:bCs/>
          <w:lang w:val="el-GR"/>
        </w:rPr>
        <w:t>Δευτέρα 22/12/2025 και ώρα 18:00</w:t>
      </w:r>
    </w:p>
    <w:p w14:paraId="068C1F16" w14:textId="2CA12DA6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el-GR"/>
        </w:rPr>
        <w:t>4. Συζήτηση πρόταση του Κυριάκου Μαυρίδη</w:t>
      </w:r>
      <w:r w:rsidRPr="00B17B73">
        <w:rPr>
          <w:b/>
          <w:bCs/>
          <w:lang w:val="sv-SE"/>
        </w:rPr>
        <w:t> </w:t>
      </w:r>
    </w:p>
    <w:p w14:paraId="0739EC92" w14:textId="2B9E75D5" w:rsidR="00B17B73" w:rsidRPr="00B17B73" w:rsidRDefault="00B17B73" w:rsidP="00B17B73">
      <w:pPr>
        <w:rPr>
          <w:lang w:val="el-GR"/>
        </w:rPr>
      </w:pPr>
      <w:r w:rsidRPr="00B17B73">
        <w:rPr>
          <w:lang w:val="sv-SE"/>
        </w:rPr>
        <w:t> </w:t>
      </w:r>
      <w:r w:rsidRPr="00B17B73">
        <w:rPr>
          <w:lang w:val="el-GR"/>
        </w:rPr>
        <w:t>Το μέλος Κυριάκος Μαυρίδης κατέθεσε εγγράπτως πρόταση για τη δημιουργία αντιπροσωπευτικού τμήματος, η οποία διαβάστηκε ενώπιον του ΔΣ από τον αντιπρόεδρο Χρυσόστομο Μπαλέκα.</w:t>
      </w:r>
      <w:r w:rsidRPr="00B17B73">
        <w:rPr>
          <w:lang w:val="sv-SE"/>
        </w:rPr>
        <w:t> </w:t>
      </w:r>
    </w:p>
    <w:p w14:paraId="54355F93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 xml:space="preserve">Με υπεύθυνο χορευτικού τον </w:t>
      </w:r>
      <w:r w:rsidRPr="00B17B73">
        <w:rPr>
          <w:lang w:val="sv-SE"/>
        </w:rPr>
        <w:t>Lennart</w:t>
      </w:r>
      <w:r w:rsidRPr="00B17B73">
        <w:rPr>
          <w:lang w:val="el-GR"/>
        </w:rPr>
        <w:t xml:space="preserve"> και με τη στήριξη της Αναστασίας Δαρίου, Μανώλη Μαρκετάκη, ΕυαςΑυγερινού.</w:t>
      </w:r>
      <w:r w:rsidRPr="00B17B73">
        <w:rPr>
          <w:lang w:val="sv-SE"/>
        </w:rPr>
        <w:t> </w:t>
      </w:r>
    </w:p>
    <w:p w14:paraId="0BE75C8B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>Εξωτερικοί συνεργάτες: Κυριάκος Μαυρίδης, Γεώργιος Τσευτελίδης</w:t>
      </w:r>
    </w:p>
    <w:p w14:paraId="0FDAF768" w14:textId="24AF978C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el-GR"/>
        </w:rPr>
        <w:t xml:space="preserve"> 5. Οικονομικός απολογισμός</w:t>
      </w:r>
      <w:r w:rsidRPr="00B17B73">
        <w:rPr>
          <w:b/>
          <w:bCs/>
          <w:lang w:val="sv-SE"/>
        </w:rPr>
        <w:t> </w:t>
      </w:r>
    </w:p>
    <w:p w14:paraId="0B7749C8" w14:textId="77777777" w:rsidR="00B17B73" w:rsidRPr="00B17B73" w:rsidRDefault="00B17B73" w:rsidP="00B17B73">
      <w:pPr>
        <w:pStyle w:val="Liststycke"/>
        <w:numPr>
          <w:ilvl w:val="0"/>
          <w:numId w:val="14"/>
        </w:numPr>
        <w:rPr>
          <w:lang w:val="el-GR"/>
        </w:rPr>
      </w:pPr>
      <w:r w:rsidRPr="00B17B73">
        <w:rPr>
          <w:lang w:val="el-GR"/>
        </w:rPr>
        <w:t>Το απόθεμα είναι 180.000 Κ</w:t>
      </w:r>
      <w:r w:rsidRPr="00B17B73">
        <w:rPr>
          <w:lang w:val="sv-SE"/>
        </w:rPr>
        <w:t>R </w:t>
      </w:r>
      <w:r w:rsidRPr="00B17B73">
        <w:rPr>
          <w:lang w:val="el-GR"/>
        </w:rPr>
        <w:t xml:space="preserve"> και 4.000 </w:t>
      </w:r>
      <w:r w:rsidRPr="00B17B73">
        <w:rPr>
          <w:lang w:val="sv-SE"/>
        </w:rPr>
        <w:t>KR</w:t>
      </w:r>
      <w:r w:rsidRPr="00B17B73">
        <w:rPr>
          <w:lang w:val="el-GR"/>
        </w:rPr>
        <w:t xml:space="preserve"> σε μετρητά.</w:t>
      </w:r>
    </w:p>
    <w:p w14:paraId="583490AF" w14:textId="77777777" w:rsidR="00B17B73" w:rsidRPr="00B17B73" w:rsidRDefault="00B17B73" w:rsidP="00B17B73">
      <w:pPr>
        <w:pStyle w:val="Liststycke"/>
        <w:numPr>
          <w:ilvl w:val="0"/>
          <w:numId w:val="14"/>
        </w:numPr>
        <w:rPr>
          <w:lang w:val="el-GR"/>
        </w:rPr>
      </w:pPr>
      <w:r w:rsidRPr="00B17B73">
        <w:rPr>
          <w:lang w:val="el-GR"/>
        </w:rPr>
        <w:t xml:space="preserve">Μισθός υπαλλήλου: 20.148 </w:t>
      </w:r>
      <w:r w:rsidRPr="00B17B73">
        <w:rPr>
          <w:lang w:val="sv-SE"/>
        </w:rPr>
        <w:t>KR </w:t>
      </w:r>
    </w:p>
    <w:p w14:paraId="2E33921F" w14:textId="77777777" w:rsidR="00B17B73" w:rsidRPr="00B17B73" w:rsidRDefault="00B17B73" w:rsidP="00B17B73">
      <w:pPr>
        <w:pStyle w:val="Liststycke"/>
        <w:numPr>
          <w:ilvl w:val="0"/>
          <w:numId w:val="14"/>
        </w:numPr>
        <w:rPr>
          <w:lang w:val="el-GR"/>
        </w:rPr>
      </w:pPr>
      <w:r w:rsidRPr="00B17B73">
        <w:rPr>
          <w:lang w:val="el-GR"/>
        </w:rPr>
        <w:t xml:space="preserve">Πληρώθηκαν: Σουβλάκια της </w:t>
      </w:r>
      <w:r w:rsidRPr="00B17B73">
        <w:rPr>
          <w:lang w:val="sv-SE"/>
        </w:rPr>
        <w:t>Kulturnatten</w:t>
      </w:r>
      <w:r w:rsidRPr="00B17B73">
        <w:rPr>
          <w:lang w:val="el-GR"/>
        </w:rPr>
        <w:t xml:space="preserve"> 5.500 </w:t>
      </w:r>
      <w:r w:rsidRPr="00B17B73">
        <w:rPr>
          <w:lang w:val="sv-SE"/>
        </w:rPr>
        <w:t>KR </w:t>
      </w:r>
    </w:p>
    <w:p w14:paraId="46C6BC94" w14:textId="0B79704E" w:rsidR="00B17B73" w:rsidRPr="00B17B73" w:rsidRDefault="00B17B73" w:rsidP="00B17B73">
      <w:pPr>
        <w:pStyle w:val="Liststycke"/>
        <w:numPr>
          <w:ilvl w:val="0"/>
          <w:numId w:val="14"/>
        </w:numPr>
        <w:rPr>
          <w:lang w:val="el-GR"/>
        </w:rPr>
      </w:pPr>
      <w:r w:rsidRPr="00B17B73">
        <w:rPr>
          <w:lang w:val="el-GR"/>
        </w:rPr>
        <w:t xml:space="preserve">Πασβάντης για τηλεόραση 1.000 </w:t>
      </w:r>
      <w:r w:rsidRPr="00B17B73">
        <w:rPr>
          <w:lang w:val="sv-SE"/>
        </w:rPr>
        <w:t>KR</w:t>
      </w:r>
      <w:r w:rsidRPr="00B17B73">
        <w:rPr>
          <w:lang w:val="el-GR"/>
        </w:rPr>
        <w:t xml:space="preserve"> </w:t>
      </w:r>
      <w:r w:rsidRPr="00B17B73">
        <w:rPr>
          <w:lang w:val="sv-SE"/>
        </w:rPr>
        <w:t> </w:t>
      </w:r>
    </w:p>
    <w:p w14:paraId="2C2AAFBE" w14:textId="637A96A8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sv-SE"/>
        </w:rPr>
        <w:t> </w:t>
      </w:r>
      <w:r w:rsidRPr="00B17B73">
        <w:rPr>
          <w:b/>
          <w:bCs/>
          <w:lang w:val="el-GR"/>
        </w:rPr>
        <w:t xml:space="preserve"> 6. Γενική ενημερωτική συνέλευση</w:t>
      </w:r>
      <w:r w:rsidRPr="00B17B73">
        <w:rPr>
          <w:b/>
          <w:bCs/>
          <w:lang w:val="sv-SE"/>
        </w:rPr>
        <w:t> </w:t>
      </w:r>
    </w:p>
    <w:p w14:paraId="5844D84F" w14:textId="5599ED2A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 xml:space="preserve">    </w:t>
      </w:r>
      <w:r w:rsidRPr="00B17B73">
        <w:rPr>
          <w:lang w:val="el-GR"/>
        </w:rPr>
        <w:t xml:space="preserve">Ορίστικε για </w:t>
      </w:r>
      <w:r w:rsidRPr="00B17B73">
        <w:rPr>
          <w:b/>
          <w:bCs/>
          <w:lang w:val="el-GR"/>
        </w:rPr>
        <w:t>Κυριακή 14/12/2025 και ώρα 15:00</w:t>
      </w:r>
      <w:r w:rsidRPr="00B17B73">
        <w:rPr>
          <w:b/>
          <w:bCs/>
          <w:lang w:val="sv-SE"/>
        </w:rPr>
        <w:t> </w:t>
      </w:r>
    </w:p>
    <w:p w14:paraId="7C4CB61C" w14:textId="77777777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sv-SE"/>
        </w:rPr>
        <w:t> </w:t>
      </w:r>
      <w:r w:rsidRPr="00B17B73">
        <w:rPr>
          <w:b/>
          <w:bCs/>
          <w:lang w:val="el-GR"/>
        </w:rPr>
        <w:t xml:space="preserve"> </w:t>
      </w:r>
      <w:r w:rsidRPr="00B17B73">
        <w:rPr>
          <w:b/>
          <w:bCs/>
          <w:lang w:val="sv-SE"/>
        </w:rPr>
        <w:t> </w:t>
      </w:r>
    </w:p>
    <w:p w14:paraId="6534A4F9" w14:textId="237FE3A3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sv-SE"/>
        </w:rPr>
        <w:lastRenderedPageBreak/>
        <w:t> </w:t>
      </w:r>
      <w:r w:rsidRPr="00B17B73">
        <w:rPr>
          <w:b/>
          <w:bCs/>
          <w:lang w:val="el-GR"/>
        </w:rPr>
        <w:t xml:space="preserve"> 7. Χριστουγεννίατικη παιδική γιορτή</w:t>
      </w:r>
      <w:r w:rsidRPr="00B17B73">
        <w:rPr>
          <w:b/>
          <w:bCs/>
          <w:lang w:val="sv-SE"/>
        </w:rPr>
        <w:t> </w:t>
      </w:r>
    </w:p>
    <w:p w14:paraId="21127776" w14:textId="2818AC62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 xml:space="preserve">   </w:t>
      </w:r>
      <w:r w:rsidRPr="00B17B73">
        <w:rPr>
          <w:lang w:val="el-GR"/>
        </w:rPr>
        <w:t xml:space="preserve">Ορίστηκε για το </w:t>
      </w:r>
      <w:r w:rsidRPr="00B17B73">
        <w:rPr>
          <w:b/>
          <w:bCs/>
          <w:lang w:val="el-GR"/>
        </w:rPr>
        <w:t>Σάββατο 13/12/2025</w:t>
      </w:r>
      <w:r w:rsidRPr="00B17B73">
        <w:rPr>
          <w:b/>
          <w:bCs/>
          <w:lang w:val="sv-SE"/>
        </w:rPr>
        <w:t> </w:t>
      </w:r>
    </w:p>
    <w:p w14:paraId="6827F5F8" w14:textId="77777777" w:rsidR="00B17B73" w:rsidRPr="00B17B73" w:rsidRDefault="00B17B73" w:rsidP="00B17B73">
      <w:pPr>
        <w:rPr>
          <w:b/>
          <w:bCs/>
          <w:lang w:val="sv-SE"/>
        </w:rPr>
      </w:pPr>
      <w:r w:rsidRPr="00B17B73">
        <w:rPr>
          <w:b/>
          <w:bCs/>
          <w:lang w:val="el-GR"/>
        </w:rPr>
        <w:t xml:space="preserve"> 8. Διακόσμηση, Εξωραισμος και αξιοποίηση του χωρου της στέγης δίπλα στο παιδικό δωματιο.</w:t>
      </w:r>
    </w:p>
    <w:p w14:paraId="58F44873" w14:textId="7987C1EF" w:rsidR="00B17B73" w:rsidRPr="00B17B73" w:rsidRDefault="00B17B73" w:rsidP="00B17B73">
      <w:pPr>
        <w:rPr>
          <w:lang w:val="el-GR"/>
        </w:rPr>
      </w:pPr>
      <w:r w:rsidRPr="00B17B73">
        <w:rPr>
          <w:lang w:val="sv-SE"/>
        </w:rPr>
        <w:t> </w:t>
      </w:r>
      <w:r w:rsidRPr="00B17B73">
        <w:rPr>
          <w:lang w:val="el-GR"/>
        </w:rPr>
        <w:t>Εγκρίθηκε η αγορά επίπλων και διακοσμητικών από της Κοκκόνα Καλλίδου.</w:t>
      </w:r>
      <w:r w:rsidRPr="00B17B73">
        <w:rPr>
          <w:lang w:val="sv-SE"/>
        </w:rPr>
        <w:t> </w:t>
      </w:r>
    </w:p>
    <w:p w14:paraId="2E8C5957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>Εγκρίθηκε η αγορά χριστουγεννιάτικου δέντρου και διακοσμητικών από την Κοκκονα Καλλίδου</w:t>
      </w:r>
    </w:p>
    <w:p w14:paraId="5C159F79" w14:textId="219409B1" w:rsidR="00B17B73" w:rsidRPr="00B17B73" w:rsidRDefault="00B17B73" w:rsidP="00B17B73">
      <w:pPr>
        <w:rPr>
          <w:b/>
          <w:bCs/>
          <w:lang w:val="el-GR"/>
        </w:rPr>
      </w:pPr>
      <w:r w:rsidRPr="00B17B73">
        <w:rPr>
          <w:b/>
          <w:bCs/>
          <w:lang w:val="el-GR"/>
        </w:rPr>
        <w:t>9</w:t>
      </w:r>
      <w:r w:rsidRPr="00B17B73">
        <w:rPr>
          <w:b/>
          <w:bCs/>
          <w:lang w:val="el-GR"/>
        </w:rPr>
        <w:t>. Αξιοποίηση και εκμετάλλευση 3ου ορόφου.</w:t>
      </w:r>
    </w:p>
    <w:p w14:paraId="74D47537" w14:textId="09412F4F" w:rsidR="00B17B73" w:rsidRPr="00B17B73" w:rsidRDefault="00B17B73" w:rsidP="00B17B73">
      <w:pPr>
        <w:rPr>
          <w:lang w:val="el-GR"/>
        </w:rPr>
      </w:pPr>
      <w:r w:rsidRPr="00B17B73">
        <w:rPr>
          <w:b/>
          <w:bCs/>
          <w:lang w:val="el-GR"/>
        </w:rPr>
        <w:t>1</w:t>
      </w:r>
      <w:r w:rsidRPr="00B17B73">
        <w:rPr>
          <w:b/>
          <w:bCs/>
          <w:lang w:val="el-GR"/>
        </w:rPr>
        <w:t>0. Συζητήθηκε αρχικά η απομάκρυνση ογκοδων αντικειμένων καθώς και ο καθαρισμός του χώρου</w:t>
      </w:r>
      <w:r w:rsidRPr="00B17B73">
        <w:rPr>
          <w:lang w:val="el-GR"/>
        </w:rPr>
        <w:t>.</w:t>
      </w:r>
    </w:p>
    <w:p w14:paraId="78A925D2" w14:textId="77777777" w:rsidR="00B17B73" w:rsidRPr="00B17B73" w:rsidRDefault="00B17B73" w:rsidP="00B17B73">
      <w:pPr>
        <w:rPr>
          <w:lang w:val="el-GR"/>
        </w:rPr>
      </w:pPr>
      <w:r w:rsidRPr="00B17B73">
        <w:rPr>
          <w:lang w:val="el-GR"/>
        </w:rPr>
        <w:t>Προτάθηκε να γίνει κάποια μέρα ανάμεσα στις γιορτές.</w:t>
      </w:r>
      <w:r w:rsidRPr="00B17B73">
        <w:rPr>
          <w:lang w:val="sv-SE"/>
        </w:rPr>
        <w:t> </w:t>
      </w:r>
    </w:p>
    <w:p w14:paraId="0C1CEAEB" w14:textId="77777777" w:rsidR="00B17B73" w:rsidRPr="00B17B73" w:rsidRDefault="00B17B73" w:rsidP="00B17B73">
      <w:pPr>
        <w:rPr>
          <w:lang w:val="el-GR"/>
        </w:rPr>
      </w:pPr>
    </w:p>
    <w:p w14:paraId="4334DE5B" w14:textId="4C6CF623" w:rsidR="00157505" w:rsidRPr="00680C0C" w:rsidRDefault="00157505">
      <w:pPr>
        <w:rPr>
          <w:lang w:val="el-GR"/>
        </w:rPr>
      </w:pPr>
    </w:p>
    <w:p w14:paraId="5E432046" w14:textId="55CA82E8" w:rsidR="00157505" w:rsidRPr="00086F34" w:rsidRDefault="00680C0C">
      <w:pPr>
        <w:rPr>
          <w:lang w:val="el-GR"/>
        </w:rPr>
      </w:pPr>
      <w:r w:rsidRPr="00680C0C">
        <w:rPr>
          <w:lang w:val="el-GR"/>
        </w:rPr>
        <w:br/>
        <w:t>Ο Γραμματέας</w:t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  <w:t>Η Πρόεδρος</w:t>
      </w:r>
      <w:r w:rsidRPr="00680C0C">
        <w:rPr>
          <w:lang w:val="el-GR"/>
        </w:rPr>
        <w:br/>
      </w:r>
      <w:r w:rsidR="0009438B" w:rsidRPr="0009438B">
        <w:rPr>
          <w:lang w:val="el-GR"/>
        </w:rPr>
        <w:t>Χρυσοστόμος Μπαλέκας</w:t>
      </w:r>
      <w:r w:rsidRPr="00680C0C">
        <w:rPr>
          <w:lang w:val="el-GR"/>
        </w:rPr>
        <w:t xml:space="preserve"> </w:t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  <w:t>Παρθένα Λόβγκρεν</w:t>
      </w:r>
      <w:r w:rsidRPr="00680C0C">
        <w:rPr>
          <w:lang w:val="el-GR"/>
        </w:rPr>
        <w:br/>
      </w:r>
    </w:p>
    <w:p w14:paraId="1BCC0C05" w14:textId="1E500970" w:rsidR="00680C0C" w:rsidRPr="00600A81" w:rsidRDefault="00680C0C">
      <w:pPr>
        <w:rPr>
          <w:lang w:val="el-GR"/>
        </w:rPr>
      </w:pPr>
    </w:p>
    <w:sectPr w:rsidR="00680C0C" w:rsidRPr="00600A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178F9"/>
    <w:multiLevelType w:val="hybridMultilevel"/>
    <w:tmpl w:val="8048E7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22746"/>
    <w:multiLevelType w:val="hybridMultilevel"/>
    <w:tmpl w:val="D62A8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B10C9"/>
    <w:multiLevelType w:val="hybridMultilevel"/>
    <w:tmpl w:val="2C60B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D4C9F"/>
    <w:multiLevelType w:val="hybridMultilevel"/>
    <w:tmpl w:val="4ACE1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057AE"/>
    <w:multiLevelType w:val="multilevel"/>
    <w:tmpl w:val="E67A7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74232711">
    <w:abstractNumId w:val="8"/>
  </w:num>
  <w:num w:numId="2" w16cid:durableId="1486511850">
    <w:abstractNumId w:val="6"/>
  </w:num>
  <w:num w:numId="3" w16cid:durableId="1233585793">
    <w:abstractNumId w:val="5"/>
  </w:num>
  <w:num w:numId="4" w16cid:durableId="141237413">
    <w:abstractNumId w:val="4"/>
  </w:num>
  <w:num w:numId="5" w16cid:durableId="771781081">
    <w:abstractNumId w:val="7"/>
  </w:num>
  <w:num w:numId="6" w16cid:durableId="2003775556">
    <w:abstractNumId w:val="3"/>
  </w:num>
  <w:num w:numId="7" w16cid:durableId="16928384">
    <w:abstractNumId w:val="2"/>
  </w:num>
  <w:num w:numId="8" w16cid:durableId="366637275">
    <w:abstractNumId w:val="1"/>
  </w:num>
  <w:num w:numId="9" w16cid:durableId="432290375">
    <w:abstractNumId w:val="0"/>
  </w:num>
  <w:num w:numId="10" w16cid:durableId="193811238">
    <w:abstractNumId w:val="11"/>
  </w:num>
  <w:num w:numId="11" w16cid:durableId="1289584008">
    <w:abstractNumId w:val="9"/>
  </w:num>
  <w:num w:numId="12" w16cid:durableId="389966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0348368">
    <w:abstractNumId w:val="10"/>
  </w:num>
  <w:num w:numId="14" w16cid:durableId="1083187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8B0"/>
    <w:rsid w:val="00086F34"/>
    <w:rsid w:val="0009438B"/>
    <w:rsid w:val="0015074B"/>
    <w:rsid w:val="00157505"/>
    <w:rsid w:val="0029639D"/>
    <w:rsid w:val="00326F90"/>
    <w:rsid w:val="003E1AA6"/>
    <w:rsid w:val="004B5792"/>
    <w:rsid w:val="00600A81"/>
    <w:rsid w:val="0060188D"/>
    <w:rsid w:val="00651D58"/>
    <w:rsid w:val="00680C0C"/>
    <w:rsid w:val="006D0540"/>
    <w:rsid w:val="00767350"/>
    <w:rsid w:val="0093720B"/>
    <w:rsid w:val="009B69EB"/>
    <w:rsid w:val="00AA1D8D"/>
    <w:rsid w:val="00B17B73"/>
    <w:rsid w:val="00B47730"/>
    <w:rsid w:val="00B63A37"/>
    <w:rsid w:val="00CB0664"/>
    <w:rsid w:val="00D44D66"/>
    <w:rsid w:val="00DA0C86"/>
    <w:rsid w:val="00F14A55"/>
    <w:rsid w:val="00FC54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0E48F"/>
  <w14:defaultImageDpi w14:val="300"/>
  <w15:docId w15:val="{D42B668B-12E9-4804-B3CB-475C2A2D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412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Lövgren Parthena</cp:lastModifiedBy>
  <cp:revision>2</cp:revision>
  <cp:lastPrinted>2025-10-21T10:11:00Z</cp:lastPrinted>
  <dcterms:created xsi:type="dcterms:W3CDTF">2025-12-11T14:31:00Z</dcterms:created>
  <dcterms:modified xsi:type="dcterms:W3CDTF">2025-12-11T14:31:00Z</dcterms:modified>
  <cp:category/>
</cp:coreProperties>
</file>